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FBC37" w14:textId="77777777" w:rsidR="00A069DF" w:rsidRDefault="00A069DF" w:rsidP="00A069DF">
      <w:r>
        <w:t>-</w:t>
      </w:r>
      <w:r>
        <w:t>Good knowledge of the EYFS.</w:t>
      </w:r>
      <w:r>
        <w:br/>
        <w:t xml:space="preserve">- </w:t>
      </w:r>
      <w:r>
        <w:t>A caring, enthusiastic, and reliable approach.</w:t>
      </w:r>
      <w:r>
        <w:br/>
        <w:t>-</w:t>
      </w:r>
      <w:r>
        <w:t>Strong communication and teamwork skills.</w:t>
      </w:r>
    </w:p>
    <w:p w14:paraId="42DB49BD" w14:textId="77777777" w:rsidR="00A069DF" w:rsidRDefault="00A069DF" w:rsidP="00A069DF">
      <w:r w:rsidRPr="00A069DF">
        <w:rPr>
          <w:b/>
          <w:bCs/>
        </w:rPr>
        <w:br/>
        <w:t>What We Offer</w:t>
      </w:r>
      <w:r>
        <w:br/>
        <w:t>-</w:t>
      </w:r>
      <w:r>
        <w:t xml:space="preserve">A supportive, friendly </w:t>
      </w:r>
      <w:proofErr w:type="gramStart"/>
      <w:r>
        <w:t>team  within</w:t>
      </w:r>
      <w:proofErr w:type="gramEnd"/>
      <w:r>
        <w:t xml:space="preserve"> a school environment.</w:t>
      </w:r>
      <w:r>
        <w:br/>
        <w:t>-</w:t>
      </w:r>
      <w:r>
        <w:t xml:space="preserve">The exciting opportunity to be part of a new </w:t>
      </w:r>
      <w:r>
        <w:t>expansion .</w:t>
      </w:r>
      <w:r>
        <w:br/>
        <w:t>-</w:t>
      </w:r>
      <w:r>
        <w:t>School holidays off .</w:t>
      </w:r>
      <w:r>
        <w:br/>
        <w:t>-</w:t>
      </w:r>
      <w:r>
        <w:t>Opportunities for professional development.</w:t>
      </w:r>
    </w:p>
    <w:p w14:paraId="4F1ABFF5" w14:textId="77777777" w:rsidR="00A069DF" w:rsidRDefault="00A069DF" w:rsidP="00A069DF">
      <w:r>
        <w:br/>
        <w:t xml:space="preserve">If you are passionate about early years education and would like to be </w:t>
      </w:r>
      <w:r>
        <w:t xml:space="preserve">part of an exciting new chapter in our nursery, we would love to </w:t>
      </w:r>
      <w:proofErr w:type="gramStart"/>
      <w:r>
        <w:t xml:space="preserve">hear  </w:t>
      </w:r>
      <w:r>
        <w:t>from</w:t>
      </w:r>
      <w:proofErr w:type="gramEnd"/>
      <w:r>
        <w:t xml:space="preserve"> you.</w:t>
      </w:r>
    </w:p>
    <w:p w14:paraId="36EA109A" w14:textId="77777777" w:rsidR="00A069DF" w:rsidRDefault="00A069DF" w:rsidP="00A069DF">
      <w:pPr>
        <w:rPr>
          <w:b/>
          <w:bCs/>
        </w:rPr>
      </w:pPr>
      <w:r w:rsidRPr="00A069DF">
        <w:rPr>
          <w:b/>
          <w:bCs/>
        </w:rPr>
        <w:br/>
        <w:t>Closing Date: Sunday 21</w:t>
      </w:r>
      <w:r w:rsidRPr="00A069DF">
        <w:rPr>
          <w:b/>
          <w:bCs/>
        </w:rPr>
        <w:t>st June 2026, 5pm</w:t>
      </w:r>
      <w:r w:rsidRPr="00A069DF">
        <w:rPr>
          <w:b/>
          <w:bCs/>
        </w:rPr>
        <w:br/>
        <w:t>Interviews: Monday 29th June 2026</w:t>
      </w:r>
    </w:p>
    <w:p w14:paraId="27DA1B3F" w14:textId="77777777" w:rsidR="00A069DF" w:rsidRDefault="00A069DF" w:rsidP="00A069DF">
      <w:pPr>
        <w:rPr>
          <w:b/>
          <w:bCs/>
        </w:rPr>
      </w:pPr>
      <w:r w:rsidRPr="00A069DF">
        <w:rPr>
          <w:b/>
          <w:bCs/>
        </w:rPr>
        <w:br/>
        <w:t>Start Date: Wednesday 2nd September 2026</w:t>
      </w:r>
    </w:p>
    <w:p w14:paraId="301FDF2C" w14:textId="77777777" w:rsidR="00A069DF" w:rsidRDefault="00A069DF" w:rsidP="00A069DF">
      <w:r>
        <w:br/>
      </w:r>
      <w:r w:rsidRPr="00A069DF">
        <w:rPr>
          <w:b/>
          <w:bCs/>
        </w:rPr>
        <w:t>All application forms should be sent via email to hr-</w:t>
      </w:r>
      <w:r w:rsidRPr="00A069DF">
        <w:rPr>
          <w:b/>
          <w:bCs/>
        </w:rPr>
        <w:t>berger@berger.hackney.sch.uk</w:t>
      </w:r>
      <w:r w:rsidRPr="00A069DF">
        <w:rPr>
          <w:b/>
          <w:bCs/>
        </w:rPr>
        <w:br/>
      </w:r>
    </w:p>
    <w:p w14:paraId="4F4AFEC2" w14:textId="77777777" w:rsidR="00A069DF" w:rsidRDefault="00A069DF" w:rsidP="00A069DF">
      <w:r>
        <w:t xml:space="preserve">Berger Primary School is committed to safeguarding and promoting </w:t>
      </w:r>
      <w:proofErr w:type="gramStart"/>
      <w:r>
        <w:t xml:space="preserve">the  </w:t>
      </w:r>
      <w:r>
        <w:t>welfare</w:t>
      </w:r>
      <w:proofErr w:type="gramEnd"/>
      <w:r>
        <w:t xml:space="preserve"> of</w:t>
      </w:r>
      <w:r>
        <w:t xml:space="preserve"> children </w:t>
      </w:r>
      <w:r>
        <w:t xml:space="preserve">and young people. All school posts are subject to </w:t>
      </w:r>
      <w:proofErr w:type="gramStart"/>
      <w:r>
        <w:t xml:space="preserve">an  </w:t>
      </w:r>
      <w:r>
        <w:t>enhanced</w:t>
      </w:r>
      <w:proofErr w:type="gramEnd"/>
      <w:r>
        <w:t xml:space="preserve"> DBS check. We welcome applications from all sections of </w:t>
      </w:r>
      <w:proofErr w:type="gramStart"/>
      <w:r>
        <w:t xml:space="preserve">the  </w:t>
      </w:r>
      <w:r>
        <w:t>community</w:t>
      </w:r>
      <w:proofErr w:type="gramEnd"/>
      <w:r>
        <w:t xml:space="preserve">, regardless of gender, race, religion, disability, sexual  </w:t>
      </w:r>
      <w:r>
        <w:t>orientation or age.</w:t>
      </w:r>
    </w:p>
    <w:p w14:paraId="310DB982" w14:textId="77777777" w:rsidR="00A069DF" w:rsidRPr="00A069DF" w:rsidRDefault="00A069DF" w:rsidP="00A069DF">
      <w:pPr>
        <w:rPr>
          <w:b/>
          <w:bCs/>
        </w:rPr>
      </w:pPr>
      <w:r>
        <w:br/>
      </w:r>
      <w:r w:rsidRPr="00A069DF">
        <w:rPr>
          <w:b/>
          <w:bCs/>
        </w:rPr>
        <w:t xml:space="preserve">Address </w:t>
      </w:r>
    </w:p>
    <w:p w14:paraId="55C2C814" w14:textId="24DC4347" w:rsidR="00A069DF" w:rsidRDefault="00A069DF" w:rsidP="00A069DF">
      <w:r>
        <w:t>Berger Primary School</w:t>
      </w:r>
      <w:r>
        <w:br/>
        <w:t>And</w:t>
      </w:r>
      <w:r>
        <w:t>erson Road, E9 6HB</w:t>
      </w:r>
      <w:r>
        <w:br/>
        <w:t>Phone: 020 8985 6280</w:t>
      </w:r>
      <w:r>
        <w:br/>
      </w:r>
    </w:p>
    <w:p w14:paraId="6F0970D9" w14:textId="2C827C03" w:rsidR="009718BC" w:rsidRDefault="00A069DF" w:rsidP="00A069DF">
      <w:r w:rsidRPr="00A069DF">
        <w:rPr>
          <w:b/>
          <w:bCs/>
        </w:rPr>
        <w:t xml:space="preserve">Contact </w:t>
      </w:r>
      <w:r>
        <w:br/>
        <w:t xml:space="preserve">Emai </w:t>
      </w:r>
      <w:r>
        <w:t>lhr-berger@berger.hackney.sch.uk</w:t>
      </w:r>
      <w:r>
        <w:br/>
      </w:r>
    </w:p>
    <w:sectPr w:rsidR="009718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F54A6"/>
    <w:multiLevelType w:val="hybridMultilevel"/>
    <w:tmpl w:val="276A647A"/>
    <w:lvl w:ilvl="0" w:tplc="B9C8BBE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718BC"/>
    <w:rsid w:val="00A069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8B5628"/>
  <w14:defaultImageDpi w14:val="300"/>
  <w15:docId w15:val="{00E8E811-1597-4375-88A1-2B563D6D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Latifa Kapadia</cp:lastModifiedBy>
  <cp:revision>2</cp:revision>
  <dcterms:created xsi:type="dcterms:W3CDTF">2026-06-02T14:46:00Z</dcterms:created>
  <dcterms:modified xsi:type="dcterms:W3CDTF">2026-06-02T14:46:00Z</dcterms:modified>
  <cp:category/>
</cp:coreProperties>
</file>